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读懂孩子的天性</w:t>
      </w:r>
    </w:p>
    <w:p>
      <w:r>
        <w:rPr>
          <w:rFonts w:ascii="宋体" w:hAnsi="宋体" w:eastAsia="宋体"/>
          <w:sz w:val="24"/>
        </w:rPr>
        <w:t>（德）赫伯特·伦兹·波尔斯特著；陈华实，包琳琳，翟欣译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读懂孩子的天性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（德）赫伯特·伦兹·波尔斯特著；陈华实，包琳琳，翟欣译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本书出售、求购地址：https://www.jiaokey.com/book/detail/13633641.html</w:t>
      </w:r>
    </w:p>
    <w:p>
      <w:r>
        <w:t>更多相关图书推荐：https://www.jiaokey.com</w:t>
      </w:r>
    </w:p>
    <w:p>
      <w:r>
        <w:t>（德）赫伯特·伦兹·波尔斯特著；陈华实，包琳琳，翟欣译 其他作品：https://www.jiaokey.com/tag/（德）赫伯特·伦兹·波尔斯特著；陈华实，包琳琳，翟欣译.html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关键词搜索：https://www.jiaokey.com/tag/读懂孩子的天性.html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