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书名：弗罗拉与松鼠侠</w:t>
      </w:r>
    </w:p>
    <w:p>
      <w:r>
        <w:t>作者：（美）凯特·迪卡米洛著；（美）K.G.坎贝尔绘；丁冬译</w:t>
      </w:r>
    </w:p>
    <w:p>
      <w:r>
        <w:t>出版社：天津:新蕾出版社,2014.08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弗罗拉与松鼠侠 评论地址：https://www.jiaokey.com/book/detail/13633642.html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