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阶梯数学  升级精华版  6岁  下</w:t>
      </w:r>
    </w:p>
    <w:p>
      <w:r>
        <w:rPr>
          <w:rFonts w:ascii="宋体" w:hAnsi="宋体" w:eastAsia="宋体"/>
          <w:sz w:val="24"/>
        </w:rPr>
        <w:t>（韩）朱慧兰著；王宁译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阶梯数学  升级精华版  6岁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（韩）朱慧兰著；王宁译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本书出售、求购地址：https://www.jiaokey.com/book/detail/13633660.html</w:t>
      </w:r>
    </w:p>
    <w:p>
      <w:r>
        <w:t>更多相关图书推荐：https://www.jiaokey.com</w:t>
      </w:r>
    </w:p>
    <w:p>
      <w:r>
        <w:t>（韩）朱慧兰著；王宁译 其他作品：https://www.jiaokey.com/tag/（韩）朱慧兰著；王宁译.html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关键词搜索：https://www.jiaokey.com/tag/阶梯数学  升级精华版  6岁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