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书名：清华总裁班最受欢迎的谈判课</w:t>
      </w:r>
    </w:p>
    <w:p>
      <w:r>
        <w:t>作者：谭小芳著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清华总裁班最受欢迎的谈判课 评论地址：https://www.jiaokey.com/book/detail/13633736.html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