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书名：精神病学学习指导与习题集  第4版</w:t>
      </w:r>
    </w:p>
    <w:p>
      <w:r>
        <w:t>作者：刘铁桥，王绪轶主编；于欣，马辉，马希权等编；郝伟，于欣主审</w:t>
      </w:r>
    </w:p>
    <w:p>
      <w:r>
        <w:t>出版社：北京：人民卫生出版社</w:t>
      </w:r>
    </w:p>
    <w:p>
      <w:r>
        <w:t>出版日期：2013</w:t>
      </w:r>
    </w:p>
    <w:p>
      <w:r>
        <w:t>总页数：298</w:t>
      </w:r>
    </w:p>
    <w:p>
      <w:r>
        <w:t>更多请访问教客网: www.jiaokey.com</w:t>
      </w:r>
    </w:p>
    <w:p>
      <w:r>
        <w:t>精神病学学习指导与习题集  第4版 评论地址：https://www.jiaokey.com/book/detail/13633759.html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