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书名：王松集</w:t>
      </w:r>
    </w:p>
    <w:p>
      <w:r>
        <w:t>作者：谢崇耀选注</w:t>
      </w:r>
    </w:p>
    <w:p>
      <w:r>
        <w:t>出版社：国立台湾文学馆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王松集 评论地址：https://www.jiaokey.com/book/detail/13633781.html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