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美丽英文那些给我智慧和快乐的故事  幽默卷  汉英对照</w:t>
      </w:r>
    </w:p>
    <w:p>
      <w:r>
        <w:rPr>
          <w:rFonts w:ascii="宋体" w:hAnsi="宋体" w:eastAsia="宋体"/>
          <w:sz w:val="24"/>
        </w:rPr>
        <w:t>涂家瑜，蒋云南编译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美丽英文那些给我智慧和快乐的故事  幽默卷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涂家瑜，蒋云南编译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本书出售、求购地址：https://www.jiaokey.com/book/detail/13633856.html</w:t>
      </w:r>
    </w:p>
    <w:p>
      <w:r>
        <w:t>更多相关图书推荐：https://www.jiaokey.com</w:t>
      </w:r>
    </w:p>
    <w:p>
      <w:r>
        <w:t>涂家瑜，蒋云南编译 其他作品：https://www.jiaokey.com/tag/涂家瑜，蒋云南编译.html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关键词搜索：https://www.jiaokey.com/tag/美丽英文那些给我智慧和快乐的故事  幽默卷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