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听NHK，轻松提高日语听＋说＋读＋写能力  慢速</w:t>
      </w:r>
    </w:p>
    <w:p>
      <w:r>
        <w:rPr>
          <w:rFonts w:ascii="宋体" w:hAnsi="宋体" w:eastAsia="宋体"/>
          <w:sz w:val="24"/>
        </w:rPr>
        <w:t>张永平主编；刘俊，朱绪芹副主编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听NHK，轻松提高日语听＋说＋读＋写能力  慢速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张永平主编；刘俊，朱绪芹副主编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本书出售、求购地址：https://www.jiaokey.com/book/detail/13633862.html</w:t>
      </w:r>
    </w:p>
    <w:p>
      <w:r>
        <w:t>更多相关图书推荐：https://www.jiaokey.com</w:t>
      </w:r>
    </w:p>
    <w:p>
      <w:r>
        <w:t>张永平主编；刘俊，朱绪芹副主编 其他作品：https://www.jiaokey.com/tag/张永平主编；刘俊，朱绪芹副主编.html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关键词搜索：https://www.jiaokey.com/tag/听NHK，轻松提高日语听＋说＋读＋写能力  慢速.html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