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巅峰营销  2013中国电商营销案例年鉴</w:t>
      </w:r>
    </w:p>
    <w:p>
      <w:r>
        <w:rPr>
          <w:rFonts w:ascii="宋体" w:hAnsi="宋体" w:eastAsia="宋体"/>
          <w:sz w:val="24"/>
        </w:rPr>
        <w:t>金麦奖组委会编著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巅峰营销  2013中国电商营销案例年鉴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金麦奖组委会编著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本书出售、求购地址：https://www.jiaokey.com/book/detail/13633904.html</w:t>
      </w:r>
    </w:p>
    <w:p>
      <w:r>
        <w:t>更多相关图书推荐：https://www.jiaokey.com</w:t>
      </w:r>
    </w:p>
    <w:p>
      <w:r>
        <w:t>金麦奖组委会编著 其他作品：https://www.jiaokey.com/tag/金麦奖组委会编著.html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关键词搜索：https://www.jiaokey.com/tag/巅峰营销  2013中国电商营销案例年鉴.html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