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煤炭行业中华人民共和国职业技能鉴定规范暨技能培训教材  煤矿电气安装工</w:t>
      </w:r>
    </w:p>
    <w:p>
      <w:r>
        <w:rPr>
          <w:rFonts w:ascii="宋体" w:hAnsi="宋体" w:eastAsia="宋体"/>
          <w:sz w:val="24"/>
        </w:rPr>
        <w:t>煤炭工业出版社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煤炭行业中华人民共和国职业技能鉴定规范暨技能培训教材  煤矿电气安装工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煤炭工业出版社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本书出售、求购地址：https://www.jiaokey.com/book/detail/13633908.html</w:t>
      </w:r>
    </w:p>
    <w:p>
      <w:r>
        <w:t>更多相关图书推荐：https://www.jiaokey.com</w:t>
      </w:r>
    </w:p>
    <w:p>
      <w:r>
        <w:t>煤炭工业出版社 其他作品：https://www.jiaokey.com/tag/煤炭工业出版社.html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关键词搜索：https://www.jiaokey.com/tag/煤炭行业中华人民共和国职业技能鉴定规范暨技能培训教材  煤矿电气安装工.html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