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湖南省地方煤矿调查资料汇编  娄底地区  乡镇煤矿  1</w:t>
      </w:r>
    </w:p>
    <w:p>
      <w:r>
        <w:rPr>
          <w:rFonts w:ascii="宋体" w:hAnsi="宋体" w:eastAsia="宋体"/>
          <w:sz w:val="24"/>
        </w:rPr>
        <w:t>黄国兴，贺友典，邓？，戴斌编审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湖南省地方煤矿调查资料汇编  娄底地区  乡镇煤矿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黄国兴，贺友典，邓？，戴斌编审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湖南省煤炭工业厅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本书出售、求购地址：https://www.jiaokey.com/book/detail/13633942.html</w:t>
      </w:r>
    </w:p>
    <w:p>
      <w:r>
        <w:t>更多相关图书推荐：https://www.jiaokey.com</w:t>
      </w:r>
    </w:p>
    <w:p>
      <w:r>
        <w:t>黄国兴，贺友典，邓？，戴斌编审 其他作品：https://www.jiaokey.com/tag/黄国兴，贺友典，邓？，戴斌编审.html</w:t>
      </w:r>
    </w:p>
    <w:p>
      <w:r>
        <w:t>湖南省煤炭工业厅 出版图书：https://www.jiaokey.com/tag/湖南省煤炭工业厅.html</w:t>
      </w:r>
    </w:p>
    <w:p>
      <w:r>
        <w:t>关键词搜索：https://www.jiaokey.com/tag/湖南省地方煤矿调查资料汇编  娄底地区  乡镇煤矿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