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霜叶红于二月花  湖南省教育系统关心下一代五老精神颂</w:t>
      </w:r>
    </w:p>
    <w:p>
      <w:r>
        <w:rPr>
          <w:rFonts w:ascii="宋体" w:hAnsi="宋体" w:eastAsia="宋体"/>
          <w:sz w:val="24"/>
        </w:rPr>
        <w:t>邹卓鹏主编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霜叶红于二月花  湖南省教育系统关心下一代五老精神颂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本书出售、求购地址：https://www.jiaokey.com/book/detail/13633989.html</w:t>
      </w:r>
    </w:p>
    <w:p>
      <w:r>
        <w:t>更多相关图书推荐：https://www.jiaokey.com</w:t>
      </w:r>
    </w:p>
    <w:p>
      <w:r>
        <w:t>邹卓鹏主编 其他作品：https://www.jiaokey.com/tag/邹卓鹏主编.html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关键词搜索：https://www.jiaokey.com/tag/霜叶红于二月花  湖南省教育系统关心下一代五老精神颂.html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