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书名：杨仁山居士遗著  4  佛教初学课本  十宗略说</w:t>
      </w:r>
    </w:p>
    <w:p>
      <w:r>
        <w:t>作者：（清）杨文会略注</w:t>
      </w:r>
    </w:p>
    <w:p>
      <w:r>
        <w:t>出版社：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杨仁山居士遗著  4  佛教初学课本  十宗略说 评论地址：https://www.jiaokey.com/book/detail/13634227.html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