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10  等不等观杂录  卷7-8</w:t>
      </w:r>
    </w:p>
    <w:p>
      <w:r>
        <w:t>作者：（清）杨仁山著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杨仁山居士遗著  10  等不等观杂录  卷7-8 评论地址：https://www.jiaokey.com/book/detail/13634233.html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