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书名：水库大坝病险和溃坝的研究与警示</w:t>
      </w:r>
    </w:p>
    <w:p>
      <w:r>
        <w:t>作者：张建云，杨正华，蒋金平等编著</w:t>
      </w:r>
    </w:p>
    <w:p>
      <w:r>
        <w:t>出版社：北京：科学出版社</w:t>
      </w:r>
    </w:p>
    <w:p>
      <w:r>
        <w:t>出版日期：2014</w:t>
      </w:r>
    </w:p>
    <w:p>
      <w:r>
        <w:t>总页数：290</w:t>
      </w:r>
    </w:p>
    <w:p>
      <w:r>
        <w:t>更多请访问教客网: www.jiaokey.com</w:t>
      </w:r>
    </w:p>
    <w:p>
      <w:r>
        <w:t>水库大坝病险和溃坝的研究与警示 评论地址：https://www.jiaokey.com/book/detail/13634294.html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