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书名：对外汉语教学课程设置及教材使用现状研究</w:t>
      </w:r>
    </w:p>
    <w:p>
      <w:r>
        <w:t>作者：魏海平，李步军，王川著</w:t>
      </w:r>
    </w:p>
    <w:p>
      <w:r>
        <w:t>出版社：成都：四川大学出版社</w:t>
      </w:r>
    </w:p>
    <w:p>
      <w:r>
        <w:t>出版日期：2014</w:t>
      </w:r>
    </w:p>
    <w:p>
      <w:r>
        <w:t>总页数：139</w:t>
      </w:r>
    </w:p>
    <w:p>
      <w:r>
        <w:t>更多请访问教客网: www.jiaokey.com</w:t>
      </w:r>
    </w:p>
    <w:p>
      <w:r>
        <w:t>对外汉语教学课程设置及教材使用现状研究 评论地址：https://www.jiaokey.com/book/detail/13634303.html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