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德宏世居少数民族传统体育概览</w:t>
      </w:r>
    </w:p>
    <w:p>
      <w:r>
        <w:rPr>
          <w:rFonts w:ascii="宋体" w:hAnsi="宋体" w:eastAsia="宋体"/>
          <w:sz w:val="24"/>
        </w:rPr>
        <w:t>刘云主编；陈艳松，朱永军副主编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德宏世居少数民族传统体育概览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刘云主编；陈艳松，朱永军副主编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本书出售、求购地址：https://www.jiaokey.com/book/detail/13634374.html</w:t>
      </w:r>
    </w:p>
    <w:p>
      <w:r>
        <w:t>更多相关图书推荐：https://www.jiaokey.com</w:t>
      </w:r>
    </w:p>
    <w:p>
      <w:r>
        <w:t>刘云主编；陈艳松，朱永军副主编 其他作品：https://www.jiaokey.com/tag/刘云主编；陈艳松，朱永军副主编.html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关键词搜索：https://www.jiaokey.com/tag/德宏世居少数民族传统体育概览.html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