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小学信息技术课实验教材  入门篇</w:t>
      </w:r>
    </w:p>
    <w:p>
      <w:r>
        <w:rPr>
          <w:rFonts w:ascii="宋体" w:hAnsi="宋体" w:eastAsia="宋体"/>
          <w:sz w:val="24"/>
        </w:rPr>
        <w:t>杨芙清主编；付航等编著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小学信息技术课实验教材 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杨芙清主编；付航等编著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本书出售、求购地址：https://www.jiaokey.com/book/detail/13634389.html</w:t>
      </w:r>
    </w:p>
    <w:p>
      <w:r>
        <w:t>更多相关图书推荐：https://www.jiaokey.com</w:t>
      </w:r>
    </w:p>
    <w:p>
      <w:r>
        <w:t>杨芙清主编；付航等编著 其他作品：https://www.jiaokey.com/tag/杨芙清主编；付航等编著.html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关键词搜索：https://www.jiaokey.com/tag/小学信息技术课实验教材 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