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曲轴非圆磨削轨迹控制关键技术研究</w:t>
      </w:r>
    </w:p>
    <w:p>
      <w:r>
        <w:rPr>
          <w:rFonts w:ascii="宋体" w:hAnsi="宋体" w:eastAsia="宋体"/>
          <w:sz w:val="24"/>
        </w:rPr>
        <w:t>吴钢华著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曲轴非圆磨削轨迹控制关键技术研究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吴钢华著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本书出售、求购地址：https://www.jiaokey.com/book/detail/13634408.html</w:t>
      </w:r>
    </w:p>
    <w:p>
      <w:r>
        <w:t>更多相关图书推荐：https://www.jiaokey.com</w:t>
      </w:r>
    </w:p>
    <w:p>
      <w:r>
        <w:t>吴钢华著 其他作品：https://www.jiaokey.com/tag/吴钢华著.html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关键词搜索：https://www.jiaokey.com/tag/曲轴非圆磨削轨迹控制关键技术研究.html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