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集群MPI环境下有限元结构分析并行计算研究</w:t>
      </w:r>
    </w:p>
    <w:p>
      <w:r>
        <w:rPr>
          <w:rFonts w:ascii="宋体" w:hAnsi="宋体" w:eastAsia="宋体"/>
          <w:sz w:val="24"/>
        </w:rPr>
        <w:t>付朝江著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集群MPI环境下有限元结构分析并行计算研究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付朝江著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本书出售、求购地址：https://www.jiaokey.com/book/detail/13634417.html</w:t>
      </w:r>
    </w:p>
    <w:p>
      <w:r>
        <w:t>更多相关图书推荐：https://www.jiaokey.com</w:t>
      </w:r>
    </w:p>
    <w:p>
      <w:r>
        <w:t>付朝江著 其他作品：https://www.jiaokey.com/tag/付朝江著.html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关键词搜索：https://www.jiaokey.com/tag/集群MPI环境下有限元结构分析并行计算研究.html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