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书名：名师名流  复旦大学中文学科发展八十五周年纪念文集  下</w:t>
      </w:r>
    </w:p>
    <w:p>
      <w:r>
        <w:t>作者：陈思和，周斌主编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总页数：755</w:t>
      </w:r>
    </w:p>
    <w:p>
      <w:r>
        <w:t>更多请访问教客网: www.jiaokey.com</w:t>
      </w:r>
    </w:p>
    <w:p>
      <w:r>
        <w:t>名师名流  复旦大学中文学科发展八十五周年纪念文集  下 评论地址：https://www.jiaokey.com/book/detail/13634491.html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