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中国民歌选  第1集  简谱版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中国民歌选  第1集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本书出售、求购地址：https://www.jiaokey.com/book/detail/13634612.html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关键词搜索：https://www.jiaokey.com/tag/中国民歌选  第1集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