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小伙伴的歌  少年儿童歌曲60首</w:t>
      </w:r>
    </w:p>
    <w:p>
      <w:r>
        <w:rPr>
          <w:rFonts w:ascii="宋体" w:hAnsi="宋体" w:eastAsia="宋体"/>
          <w:sz w:val="24"/>
        </w:rPr>
        <w:t>戴于吾作曲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小伙伴的歌  少年儿童歌曲60首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戴于吾作曲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本书出售、求购地址：https://www.jiaokey.com/book/detail/13634651.html</w:t>
      </w:r>
    </w:p>
    <w:p>
      <w:r>
        <w:t>更多相关图书推荐：https://www.jiaokey.com</w:t>
      </w:r>
    </w:p>
    <w:p>
      <w:r>
        <w:t>戴于吾作曲 其他作品：https://www.jiaokey.com/tag/戴于吾作曲.html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关键词搜索：https://www.jiaokey.com/tag/小伙伴的歌  少年儿童歌曲60首.html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