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透过佛法看世界  给寻找答案的人</w:t>
      </w:r>
    </w:p>
    <w:p>
      <w:r>
        <w:rPr>
          <w:rFonts w:ascii="宋体" w:hAnsi="宋体" w:eastAsia="宋体"/>
          <w:sz w:val="24"/>
        </w:rPr>
        <w:t>希阿荣博堪布著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透过佛法看世界  给寻找答案的人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希阿荣博堪布著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本书出售、求购地址：https://www.jiaokey.com/book/detail/13634820.html</w:t>
      </w:r>
    </w:p>
    <w:p>
      <w:r>
        <w:t>更多相关图书推荐：https://www.jiaokey.com</w:t>
      </w:r>
    </w:p>
    <w:p>
      <w:r>
        <w:t>希阿荣博堪布著 其他作品：https://www.jiaokey.com/tag/希阿荣博堪布著.html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关键词搜索：https://www.jiaokey.com/tag/透过佛法看世界  给寻找答案的人.html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