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2013中国文坛纪事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2013中国文坛纪事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本书出售、求购地址：https://www.jiaokey.com/book/detail/13634826.html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关键词搜索：https://www.jiaokey.com/tag/2013中国文坛纪事.html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