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瞬间印象  很快很快的读心法则</w:t>
      </w:r>
    </w:p>
    <w:p>
      <w:r>
        <w:rPr>
          <w:rFonts w:ascii="宋体" w:hAnsi="宋体" w:eastAsia="宋体"/>
          <w:sz w:val="24"/>
        </w:rPr>
        <w:t>（美）帕蒂·伍德（PattiWood）著；易安然译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瞬间印象  很快很快的读心法则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（美）帕蒂·伍德（PattiWood）著；易安然译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本书出售、求购地址：https://www.jiaokey.com/book/detail/13634829.html</w:t>
      </w:r>
    </w:p>
    <w:p>
      <w:r>
        <w:t>更多相关图书推荐：https://www.jiaokey.com</w:t>
      </w:r>
    </w:p>
    <w:p>
      <w:r>
        <w:t>（美）帕蒂·伍德（PattiWood）著；易安然译 其他作品：https://www.jiaokey.com/tag/（美）帕蒂·伍德（PattiWood）著；易安然译.html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关键词搜索：https://www.jiaokey.com/tag/瞬间印象  很快很快的读心法则.html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