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书名：英语同义词的奥秘</w:t>
      </w:r>
    </w:p>
    <w:p>
      <w:r>
        <w:t>作者：李道庸编著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英语同义词的奥秘 评论地址：https://www.jiaokey.com/book/detail/13634838.html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