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追寻光与影的原点</w:t>
      </w:r>
    </w:p>
    <w:p>
      <w:r>
        <w:rPr>
          <w:rFonts w:ascii="宋体" w:hAnsi="宋体" w:eastAsia="宋体"/>
          <w:sz w:val="24"/>
        </w:rPr>
        <w:t>（日）安藤忠雄著；安宁译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追寻光与影的原点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本书出售、求购地址：https://www.jiaokey.com/book/detail/13634849.html</w:t>
      </w:r>
    </w:p>
    <w:p>
      <w:r>
        <w:t>更多相关图书推荐：https://www.jiaokey.com</w:t>
      </w:r>
    </w:p>
    <w:p>
      <w:r>
        <w:t>（日）安藤忠雄著；安宁译 其他作品：https://www.jiaokey.com/tag/（日）安藤忠雄著；安宁译.html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关键词搜索：https://www.jiaokey.com/tag/追寻光与影的原点.html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