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普希金作品鉴赏辞典</w:t>
      </w:r>
    </w:p>
    <w:p>
      <w:r>
        <w:rPr>
          <w:rFonts w:ascii="宋体" w:hAnsi="宋体" w:eastAsia="宋体"/>
          <w:sz w:val="24"/>
        </w:rPr>
        <w:t>上海辞书出版社文学鉴赏辞典编纂中心编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普希金作品鉴赏辞典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上海辞书出版社文学鉴赏辞典编纂中心编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普希金,A.S(1799～1837)-文学欣赏-词典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本书出售、求购地址：https://www.jiaokey.com/book/detail/13634862.html</w:t>
      </w:r>
    </w:p>
    <w:p>
      <w:r>
        <w:t>更多相关图书推荐：https://www.jiaokey.com</w:t>
      </w:r>
    </w:p>
    <w:p>
      <w:r>
        <w:t>上海辞书出版社文学鉴赏辞典编纂中心编 其他作品：https://www.jiaokey.com/tag/上海辞书出版社文学鉴赏辞典编纂中心编.html</w:t>
      </w:r>
    </w:p>
    <w:p>
      <w:r>
        <w:t>上海:上海辞书出版社,2014.08 出版图书：https://www.jiaokey.com/tag/上海:上海辞书出版社,2014.08.html</w:t>
      </w:r>
    </w:p>
    <w:p>
      <w:r>
        <w:t>关键词搜索：https://www.jiaokey.com/tag/普希金,A.S(1799～1837)-文学欣赏-词典.html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