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书名：你的优雅价值百万  超值白金版</w:t>
      </w:r>
    </w:p>
    <w:p>
      <w:r>
        <w:t>作者：艳子著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你的优雅价值百万  超值白金版 评论地址：https://www.jiaokey.com/book/detail/13634912.html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