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烟气排放连续监测系统（CEMS）</w:t>
      </w:r>
    </w:p>
    <w:p>
      <w:r>
        <w:rPr>
          <w:rFonts w:ascii="宋体" w:hAnsi="宋体" w:eastAsia="宋体"/>
          <w:sz w:val="24"/>
        </w:rPr>
        <w:t>王森主编；周永峰，刘德允，彭军副主编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烟气排放连续监测系统（CEMS）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王森主编；周永峰，刘德允，彭军副主编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本书出售、求购地址：https://www.jiaokey.com/book/detail/13634933.html</w:t>
      </w:r>
    </w:p>
    <w:p>
      <w:r>
        <w:t>更多相关图书推荐：https://www.jiaokey.com</w:t>
      </w:r>
    </w:p>
    <w:p>
      <w:r>
        <w:t>王森主编；周永峰，刘德允，彭军副主编 其他作品：https://www.jiaokey.com/tag/王森主编；周永峰，刘德允，彭军副主编.html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关键词搜索：https://www.jiaokey.com/tag/烟气排放连续监测系统（CEMS）.html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