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杜老师的人物典范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杜老师的人物典范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本书出售、求购地址：https://www.jiaokey.com/book/detail/13634962.html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关键词搜索：https://www.jiaokey.com/tag/杜老师的人物典范.html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