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前进!  中山舰-中山舰纪念建设纪实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前进!  中山舰-中山舰纪念建设纪实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本书出售、求购地址：https://www.jiaokey.com/book/detail/13635102.html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关键词搜索：https://www.jiaokey.com/tag/前进!  中山舰-中山舰纪念建设纪实.html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