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荣誉至上  南非华人身份认同研究</w:t>
      </w:r>
    </w:p>
    <w:p>
      <w:r>
        <w:rPr>
          <w:rFonts w:ascii="宋体" w:hAnsi="宋体" w:eastAsia="宋体"/>
          <w:sz w:val="24"/>
        </w:rPr>
        <w:t>（美）朴尹正著；吕云芳译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荣誉至上  南非华人身份认同研究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（美）朴尹正著；吕云芳译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本书出售、求购地址：https://www.jiaokey.com/book/detail/13635213.html</w:t>
      </w:r>
    </w:p>
    <w:p>
      <w:r>
        <w:t>更多相关图书推荐：https://www.jiaokey.com</w:t>
      </w:r>
    </w:p>
    <w:p>
      <w:r>
        <w:t>（美）朴尹正著；吕云芳译 其他作品：https://www.jiaokey.com/tag/（美）朴尹正著；吕云芳译.html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关键词搜索：https://www.jiaokey.com/tag/荣誉至上  南非华人身份认同研究.html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