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书名：九曲流沙  下</w:t>
      </w:r>
    </w:p>
    <w:p>
      <w:r>
        <w:t>作者：杜建辉著</w:t>
      </w:r>
    </w:p>
    <w:p>
      <w:r>
        <w:t>出版社：开封:河南大学出版社,2013.02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九曲流沙  下 评论地址：https://www.jiaokey.com/book/detail/13635271.html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