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对着照片画  色铅笔纯美少女细致手绘</w:t>
      </w:r>
    </w:p>
    <w:p>
      <w:r>
        <w:rPr>
          <w:rFonts w:ascii="宋体" w:hAnsi="宋体" w:eastAsia="宋体"/>
          <w:sz w:val="24"/>
        </w:rPr>
        <w:t>牛雪彤，唐一帆编著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对着照片画  色铅笔纯美少女细致手绘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牛雪彤，唐一帆编著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本书出售、求购地址：https://www.jiaokey.com/book/detail/13635291.html</w:t>
      </w:r>
    </w:p>
    <w:p>
      <w:r>
        <w:t>更多相关图书推荐：https://www.jiaokey.com</w:t>
      </w:r>
    </w:p>
    <w:p>
      <w:r>
        <w:t>牛雪彤，唐一帆编著 其他作品：https://www.jiaokey.com/tag/牛雪彤，唐一帆编著.html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关键词搜索：https://www.jiaokey.com/tag/对着照片画  色铅笔纯美少女细致手绘.html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