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“十二五”全国高校数字艺术设计专业精品课程教材  构成艺术  平面·色彩·立体·光  第2版</w:t>
      </w:r>
    </w:p>
    <w:p>
      <w:r>
        <w:rPr>
          <w:rFonts w:ascii="宋体" w:hAnsi="宋体" w:eastAsia="宋体"/>
          <w:sz w:val="24"/>
        </w:rPr>
        <w:t>吴筱荣著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“十二五”全国高校数字艺术设计专业精品课程教材  构成艺术  平面·色彩·立体·光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本书出售、求购地址：https://www.jiaokey.com/book/detail/13635309.html</w:t>
      </w:r>
    </w:p>
    <w:p>
      <w:r>
        <w:t>更多相关图书推荐：https://www.jiaokey.com</w:t>
      </w:r>
    </w:p>
    <w:p>
      <w:r>
        <w:t>吴筱荣著 其他作品：https://www.jiaokey.com/tag/吴筱荣著.html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关键词搜索：https://www.jiaokey.com/tag/“十二五”全国高校数字艺术设计专业精品课程教材  构成艺术  平面·色彩·立体·光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