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冰忆记</w:t>
      </w:r>
    </w:p>
    <w:p>
      <w:r>
        <w:rPr>
          <w:rFonts w:ascii="宋体" w:hAnsi="宋体" w:eastAsia="宋体"/>
          <w:sz w:val="24"/>
        </w:rPr>
        <w:t>（德）约希姆·萨托疏斯著；梁俪真，杨炼，姜涛译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（德）约希姆·萨托疏斯著；梁俪真，杨炼，姜涛译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本书出售、求购地址：https://www.jiaokey.com/book/detail/13635337.html</w:t>
      </w:r>
    </w:p>
    <w:p>
      <w:r>
        <w:t>更多相关图书推荐：https://www.jiaokey.com</w:t>
      </w:r>
    </w:p>
    <w:p>
      <w:r>
        <w:t>（德）约希姆·萨托疏斯著；梁俪真，杨炼，姜涛译 其他作品：https://www.jiaokey.com/tag/（德）约希姆·萨托疏斯著；梁俪真，杨炼，姜涛译.html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关键词搜索：https://www.jiaokey.com/tag/冰忆记.html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