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来不及，爱你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来不及，爱你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本书出售、求购地址：https://www.jiaokey.com/book/detail/13635341.html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关键词搜索：https://www.jiaokey.com/tag/来不及，爱你.html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