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外国人眼中的中国人  成吉思汗后世子孙</w:t>
      </w:r>
    </w:p>
    <w:p>
      <w:r>
        <w:rPr>
          <w:rFonts w:ascii="宋体" w:hAnsi="宋体" w:eastAsia="宋体"/>
          <w:sz w:val="24"/>
        </w:rPr>
        <w:t>（苏）扬著；王冠辉，黄慧婷译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外国人眼中的中国人  成吉思汗后世子孙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（苏）扬著；王冠辉，黄慧婷译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本书出售、求购地址：https://www.jiaokey.com/book/detail/13635344.html</w:t>
      </w:r>
    </w:p>
    <w:p>
      <w:r>
        <w:t>更多相关图书推荐：https://www.jiaokey.com</w:t>
      </w:r>
    </w:p>
    <w:p>
      <w:r>
        <w:t>（苏）扬著；王冠辉，黄慧婷译 其他作品：https://www.jiaokey.com/tag/（苏）扬著；王冠辉，黄慧婷译.html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关键词搜索：https://www.jiaokey.com/tag/外国人眼中的中国人  成吉思汗后世子孙.html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