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渐老渐熟造平淡  首届桂林市老年书法作品展作品集</w:t>
      </w:r>
    </w:p>
    <w:p>
      <w:r>
        <w:rPr>
          <w:rFonts w:ascii="宋体" w:hAnsi="宋体" w:eastAsia="宋体"/>
          <w:sz w:val="24"/>
        </w:rPr>
        <w:t>刘纪春，袁俊涛，黄家城主编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渐老渐熟造平淡  首届桂林市老年书法作品展作品集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刘纪春，袁俊涛，黄家城主编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本书出售、求购地址：https://www.jiaokey.com/book/detail/13635375.html</w:t>
      </w:r>
    </w:p>
    <w:p>
      <w:r>
        <w:t>更多相关图书推荐：https://www.jiaokey.com</w:t>
      </w:r>
    </w:p>
    <w:p>
      <w:r>
        <w:t>刘纪春，袁俊涛，黄家城主编 其他作品：https://www.jiaokey.com/tag/刘纪春，袁俊涛，黄家城主编.html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关键词搜索：https://www.jiaokey.com/tag/渐老渐熟造平淡  首届桂林市老年书法作品展作品集.html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