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书名：隶书集字古诗创作必备</w:t>
      </w:r>
    </w:p>
    <w:p>
      <w:r>
        <w:t>作者：蔡慧蘋书</w:t>
      </w:r>
    </w:p>
    <w:p>
      <w:r>
        <w:t>出版社：上海:上海人民美术出版社,2014.01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隶书集字古诗创作必备 评论地址：https://www.jiaokey.com/book/detail/13635387.html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