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每天10分钟的绘画达人养成班  色铅笔练习册365日天天练</w:t>
      </w:r>
    </w:p>
    <w:p>
      <w:r>
        <w:rPr>
          <w:rFonts w:ascii="宋体" w:hAnsi="宋体" w:eastAsia="宋体"/>
          <w:sz w:val="24"/>
        </w:rPr>
        <w:t>河合瞳著；若雪译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每天10分钟的绘画达人养成班  色铅笔练习册365日天天练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河合瞳著；若雪译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本书出售、求购地址：https://www.jiaokey.com/book/detail/13635391.html</w:t>
      </w:r>
    </w:p>
    <w:p>
      <w:r>
        <w:t>更多相关图书推荐：https://www.jiaokey.com</w:t>
      </w:r>
    </w:p>
    <w:p>
      <w:r>
        <w:t>河合瞳著；若雪译 其他作品：https://www.jiaokey.com/tag/河合瞳著；若雪译.html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关键词搜索：https://www.jiaokey.com/tag/每天10分钟的绘画达人养成班  色铅笔练习册365日天天练.html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