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书名：素描基础完全教程</w:t>
      </w:r>
    </w:p>
    <w:p>
      <w:r>
        <w:t>作者：李家友主编</w:t>
      </w:r>
    </w:p>
    <w:p>
      <w:r>
        <w:t>出版社：重庆：重庆出版社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素描基础完全教程 评论地址：https://www.jiaokey.com/book/detail/13635394.html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