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毛泽东与中国共产党研究-纪念中国共产党成立90周年文集</w:t>
      </w:r>
    </w:p>
    <w:p>
      <w:r>
        <w:rPr>
          <w:rFonts w:ascii="宋体" w:hAnsi="宋体" w:eastAsia="宋体"/>
          <w:sz w:val="24"/>
        </w:rPr>
        <w:t>罗晓梅主编；胡大牛，刘康副主编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毛泽东与中国共产党研究-纪念中国共产党成立90周年文集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罗晓梅主编；胡大牛，刘康副主编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本书出售、求购地址：https://www.jiaokey.com/book/detail/13635444.html</w:t>
      </w:r>
    </w:p>
    <w:p>
      <w:r>
        <w:t>更多相关图书推荐：https://www.jiaokey.com</w:t>
      </w:r>
    </w:p>
    <w:p>
      <w:r>
        <w:t>罗晓梅主编；胡大牛，刘康副主编 其他作品：https://www.jiaokey.com/tag/罗晓梅主编；胡大牛，刘康副主编.html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关键词搜索：https://www.jiaokey.com/tag/毛泽东与中国共产党研究-纪念中国共产党成立90周年文集.html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