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开启孩子的学习和阅读能力  最新实用版</w:t>
      </w:r>
    </w:p>
    <w:p>
      <w:r>
        <w:rPr>
          <w:rFonts w:ascii="宋体" w:hAnsi="宋体" w:eastAsia="宋体"/>
          <w:sz w:val="24"/>
        </w:rPr>
        <w:t>武庆新编著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5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开启孩子的学习和阅读能力  最新实用版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武庆新编著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少年儿童-读书方法-能力培养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本书出售、求购地址：https://www.jiaokey.com/book/detail/13635477.html</w:t>
      </w:r>
    </w:p>
    <w:p>
      <w:r>
        <w:t>更多相关图书推荐：https://www.jiaokey.com</w:t>
      </w:r>
    </w:p>
    <w:p>
      <w:r>
        <w:t>武庆新编著 其他作品：https://www.jiaokey.com/tag/武庆新编著.html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关键词搜索：https://www.jiaokey.com/tag/少年儿童-读书方法-能力培养.html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