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大学规划与校园建筑  对尽善尽美的探求</w:t>
      </w:r>
    </w:p>
    <w:p>
      <w:r>
        <w:rPr>
          <w:rFonts w:ascii="宋体" w:hAnsi="宋体" w:eastAsia="宋体"/>
          <w:sz w:val="24"/>
        </w:rPr>
        <w:t>（英）库尔森（JonathanCoulson），（英）罗伯茨（PaulRoberts），（英）泰勒（LsabelleTaylor）著；张宜嘉，胡洋译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大学规划与校园建筑  对尽善尽美的探求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（英）库尔森（JonathanCoulson），（英）罗伯茨（PaulRoberts），（英）泰勒（LsabelleTaylor）著；张宜嘉，胡洋译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本书出售、求购地址：https://www.jiaokey.com/book/detail/13635482.html</w:t>
      </w:r>
    </w:p>
    <w:p>
      <w:r>
        <w:t>更多相关图书推荐：https://www.jiaokey.com</w:t>
      </w:r>
    </w:p>
    <w:p>
      <w:r>
        <w:t>（英）库尔森（JonathanCoulson），（英）罗伯茨（PaulRoberts），（英）泰勒（LsabelleTaylor）著；张宜嘉，胡洋译 其他作品：https://www.jiaokey.com/tag/（英）库尔森（JonathanCoulson），（英）罗伯茨（PaulRoberts），（英）泰勒（LsabelleTaylor）著；张宜嘉，胡洋译.html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关键词搜索：https://www.jiaokey.com/tag/大学规划与校园建筑  对尽善尽美的探求.html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