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于永正教育文集  于永正  忆师友、谈人生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于永正教育文集  于永正  忆师友、谈人生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本书出售、求购地址：https://www.jiaokey.com/book/detail/13635491.html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关键词搜索：https://www.jiaokey.com/tag/于永正教育文集  于永正  忆师友、谈人生.html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