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  理论依据、战略规划和营运中心</w:t>
      </w:r>
    </w:p>
    <w:p>
      <w:r>
        <w:rPr>
          <w:rFonts w:ascii="宋体" w:hAnsi="宋体" w:eastAsia="宋体"/>
          <w:sz w:val="24"/>
        </w:rPr>
        <w:t>周宇，孙立行等著；张幼文，徐明棋主编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  理论依据、战略规划和营运中心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周宇，孙立行等著；张幼文，徐明棋主编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本书出售、求购地址：https://www.jiaokey.com/book/detail/13635510.html</w:t>
      </w:r>
    </w:p>
    <w:p>
      <w:r>
        <w:t>更多相关图书推荐：https://www.jiaokey.com</w:t>
      </w:r>
    </w:p>
    <w:p>
      <w:r>
        <w:t>周宇，孙立行等著；张幼文，徐明棋主编 其他作品：https://www.jiaokey.com/tag/周宇，孙立行等著；张幼文，徐明棋主编.html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关键词搜索：https://www.jiaokey.com/tag/人民币国际化  理论依据、战略规划和营运中心.html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