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曲刚快步英语  五速发音练习卡</w:t>
      </w:r>
    </w:p>
    <w:p>
      <w:r>
        <w:rPr>
          <w:rFonts w:ascii="宋体" w:hAnsi="宋体" w:eastAsia="宋体"/>
          <w:sz w:val="24"/>
        </w:rPr>
        <w:t>曲刚著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曲刚快步英语  五速发音练习卡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本书出售、求购地址：https://www.jiaokey.com/book/detail/13635524.html</w:t>
      </w:r>
    </w:p>
    <w:p>
      <w:r>
        <w:t>更多相关图书推荐：https://www.jiaokey.com</w:t>
      </w:r>
    </w:p>
    <w:p>
      <w:r>
        <w:t>曲刚著 其他作品：https://www.jiaokey.com/tag/曲刚著.html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关键词搜索：https://www.jiaokey.com/tag/曲刚快步英语  五速发音练习卡.html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